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 School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General    </w:t>
      </w:r>
      <w:r>
        <w:t xml:space="preserve">   Divided    </w:t>
      </w:r>
      <w:r>
        <w:t xml:space="preserve">   Anything    </w:t>
      </w:r>
      <w:r>
        <w:t xml:space="preserve">   Ready    </w:t>
      </w:r>
      <w:r>
        <w:t xml:space="preserve">   Million    </w:t>
      </w:r>
      <w:r>
        <w:t xml:space="preserve">   Women    </w:t>
      </w:r>
      <w:r>
        <w:t xml:space="preserve">   Geese    </w:t>
      </w:r>
      <w:r>
        <w:t xml:space="preserve">   Oxen    </w:t>
      </w:r>
      <w:r>
        <w:t xml:space="preserve">   Children    </w:t>
      </w:r>
      <w:r>
        <w:t xml:space="preserve">   Buffaloes    </w:t>
      </w:r>
      <w:r>
        <w:t xml:space="preserve">   Vetoes    </w:t>
      </w:r>
      <w:r>
        <w:t xml:space="preserve">   Potatoes    </w:t>
      </w:r>
      <w:r>
        <w:t xml:space="preserve">   Echoes    </w:t>
      </w:r>
      <w:r>
        <w:t xml:space="preserve">   Tomatoes    </w:t>
      </w:r>
      <w:r>
        <w:t xml:space="preserve">   Heroes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 School Work</dc:title>
  <dcterms:created xsi:type="dcterms:W3CDTF">2021-10-11T14:35:04Z</dcterms:created>
  <dcterms:modified xsi:type="dcterms:W3CDTF">2021-10-11T14:35:04Z</dcterms:modified>
</cp:coreProperties>
</file>