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monkeys    </w:t>
      </w:r>
      <w:r>
        <w:t xml:space="preserve">   brushes    </w:t>
      </w:r>
      <w:r>
        <w:t xml:space="preserve">   toys    </w:t>
      </w:r>
      <w:r>
        <w:t xml:space="preserve">   dresses    </w:t>
      </w:r>
      <w:r>
        <w:t xml:space="preserve">   boxes    </w:t>
      </w:r>
      <w:r>
        <w:t xml:space="preserve">   butterflies    </w:t>
      </w:r>
      <w:r>
        <w:t xml:space="preserve">   trees    </w:t>
      </w:r>
      <w:r>
        <w:t xml:space="preserve">   cherries    </w:t>
      </w:r>
      <w:r>
        <w:t xml:space="preserve">   lamps    </w:t>
      </w:r>
      <w:r>
        <w:t xml:space="preserve">   boys    </w:t>
      </w:r>
      <w:r>
        <w:t xml:space="preserve">   cars    </w:t>
      </w:r>
      <w:r>
        <w:t xml:space="preserve">   potatoes    </w:t>
      </w:r>
      <w:r>
        <w:t xml:space="preserve">   babies    </w:t>
      </w:r>
      <w:r>
        <w:t xml:space="preserve">   houses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2021-10-11T14:35:02Z</dcterms:created>
  <dcterms:modified xsi:type="dcterms:W3CDTF">2021-10-11T14:35:02Z</dcterms:modified>
</cp:coreProperties>
</file>