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wolf    </w:t>
      </w:r>
      <w:r>
        <w:t xml:space="preserve">   pouch    </w:t>
      </w:r>
      <w:r>
        <w:t xml:space="preserve">   quiz    </w:t>
      </w:r>
      <w:r>
        <w:t xml:space="preserve">   animals    </w:t>
      </w:r>
      <w:r>
        <w:t xml:space="preserve">   scarves    </w:t>
      </w:r>
      <w:r>
        <w:t xml:space="preserve">   supply    </w:t>
      </w:r>
      <w:r>
        <w:t xml:space="preserve">   sometimes    </w:t>
      </w:r>
      <w:r>
        <w:t xml:space="preserve">   flashes    </w:t>
      </w:r>
      <w:r>
        <w:t xml:space="preserve">   foxes    </w:t>
      </w:r>
      <w:r>
        <w:t xml:space="preserve">   watch    </w:t>
      </w:r>
      <w:r>
        <w:t xml:space="preserve">   candy    </w:t>
      </w:r>
      <w:r>
        <w:t xml:space="preserve">   country    </w:t>
      </w:r>
      <w:r>
        <w:t xml:space="preserve">   blankets    </w:t>
      </w:r>
      <w:r>
        <w:t xml:space="preserve">   light    </w:t>
      </w:r>
      <w:r>
        <w:t xml:space="preserve">   monkeys    </w:t>
      </w:r>
      <w:r>
        <w:t xml:space="preserve">   bunny    </w:t>
      </w:r>
      <w:r>
        <w:t xml:space="preserve">   hear    </w:t>
      </w:r>
      <w:r>
        <w:t xml:space="preserve">   butterfly    </w:t>
      </w:r>
      <w:r>
        <w:t xml:space="preserve">   always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</dc:title>
  <dcterms:created xsi:type="dcterms:W3CDTF">2021-10-11T14:35:07Z</dcterms:created>
  <dcterms:modified xsi:type="dcterms:W3CDTF">2021-10-11T14:35:07Z</dcterms:modified>
</cp:coreProperties>
</file>