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turkeys    </w:t>
      </w:r>
      <w:r>
        <w:t xml:space="preserve">   wolves    </w:t>
      </w:r>
      <w:r>
        <w:t xml:space="preserve">   girls    </w:t>
      </w:r>
      <w:r>
        <w:t xml:space="preserve">   parties    </w:t>
      </w:r>
      <w:r>
        <w:t xml:space="preserve">   wishes    </w:t>
      </w:r>
      <w:r>
        <w:t xml:space="preserve">   stories    </w:t>
      </w:r>
      <w:r>
        <w:t xml:space="preserve">   boys    </w:t>
      </w:r>
      <w:r>
        <w:t xml:space="preserve">   lives    </w:t>
      </w:r>
      <w:r>
        <w:t xml:space="preserve">   people    </w:t>
      </w:r>
      <w:r>
        <w:t xml:space="preserve">   quizzes    </w:t>
      </w:r>
      <w:r>
        <w:t xml:space="preserve">   dishes    </w:t>
      </w:r>
      <w:r>
        <w:t xml:space="preserve">   heroes    </w:t>
      </w:r>
      <w:r>
        <w:t xml:space="preserve">   videos    </w:t>
      </w:r>
      <w:r>
        <w:t xml:space="preserve">   candies    </w:t>
      </w:r>
      <w:r>
        <w:t xml:space="preserve">   deer    </w:t>
      </w:r>
      <w:r>
        <w:t xml:space="preserve">   children    </w:t>
      </w:r>
      <w:r>
        <w:t xml:space="preserve">   horses    </w:t>
      </w:r>
      <w:r>
        <w:t xml:space="preserve">   leaves    </w:t>
      </w:r>
      <w:r>
        <w:t xml:space="preserve">   days    </w:t>
      </w:r>
      <w:r>
        <w:t xml:space="preserve">   shirts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2021-10-11T14:35:09Z</dcterms:created>
  <dcterms:modified xsi:type="dcterms:W3CDTF">2021-10-11T14:35:09Z</dcterms:modified>
</cp:coreProperties>
</file>