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 </w:t>
            </w:r>
          </w:p>
        </w:tc>
      </w:tr>
    </w:tbl>
    <w:p>
      <w:pPr>
        <w:pStyle w:val="WordBankMedium"/>
      </w:pPr>
      <w:r>
        <w:t xml:space="preserve">   Snakes    </w:t>
      </w:r>
      <w:r>
        <w:t xml:space="preserve">   Parties    </w:t>
      </w:r>
      <w:r>
        <w:t xml:space="preserve">   Boxes    </w:t>
      </w:r>
      <w:r>
        <w:t xml:space="preserve">   Houses    </w:t>
      </w:r>
      <w:r>
        <w:t xml:space="preserve">   Fingers    </w:t>
      </w:r>
      <w:r>
        <w:t xml:space="preserve">   Baskets    </w:t>
      </w:r>
      <w:r>
        <w:t xml:space="preserve">   Hammers    </w:t>
      </w:r>
      <w:r>
        <w:t xml:space="preserve">   Girls    </w:t>
      </w:r>
      <w:r>
        <w:t xml:space="preserve">   Stories    </w:t>
      </w:r>
      <w:r>
        <w:t xml:space="preserve">   Shoes    </w:t>
      </w:r>
      <w:r>
        <w:t xml:space="preserve">   Socks    </w:t>
      </w:r>
      <w:r>
        <w:t xml:space="preserve">   Horses    </w:t>
      </w:r>
      <w:r>
        <w:t xml:space="preserve">   Apples    </w:t>
      </w:r>
      <w:r>
        <w:t xml:space="preserve">   Cats    </w:t>
      </w:r>
      <w:r>
        <w:t xml:space="preserve">   Cars    </w:t>
      </w:r>
      <w:r>
        <w:t xml:space="preserve">   Phones    </w:t>
      </w:r>
      <w:r>
        <w:t xml:space="preserve">   Watches    </w:t>
      </w:r>
      <w:r>
        <w:t xml:space="preserve">   Foxes    </w:t>
      </w:r>
      <w:r>
        <w:t xml:space="preserve">   Candies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2021-10-11T14:35:12Z</dcterms:created>
  <dcterms:modified xsi:type="dcterms:W3CDTF">2021-10-11T14:35:12Z</dcterms:modified>
</cp:coreProperties>
</file>