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cities    </w:t>
      </w:r>
      <w:r>
        <w:t xml:space="preserve">   kisses    </w:t>
      </w:r>
      <w:r>
        <w:t xml:space="preserve">   deer    </w:t>
      </w:r>
      <w:r>
        <w:t xml:space="preserve">   octopuses    </w:t>
      </w:r>
      <w:r>
        <w:t xml:space="preserve">   thieves    </w:t>
      </w:r>
      <w:r>
        <w:t xml:space="preserve">   heroes    </w:t>
      </w:r>
      <w:r>
        <w:t xml:space="preserve">   teeth    </w:t>
      </w:r>
      <w:r>
        <w:t xml:space="preserve">   knives    </w:t>
      </w:r>
      <w:r>
        <w:t xml:space="preserve">   potatoes    </w:t>
      </w:r>
      <w:r>
        <w:t xml:space="preserve">   fungi    </w:t>
      </w:r>
      <w:r>
        <w:t xml:space="preserve">   scarves    </w:t>
      </w:r>
      <w:r>
        <w:t xml:space="preserve">   fish    </w:t>
      </w:r>
      <w:r>
        <w:t xml:space="preserve">   lives    </w:t>
      </w:r>
      <w:r>
        <w:t xml:space="preserve">   wives    </w:t>
      </w:r>
      <w:r>
        <w:t xml:space="preserve">   moose    </w:t>
      </w:r>
      <w:r>
        <w:t xml:space="preserve">   feet    </w:t>
      </w:r>
      <w:r>
        <w:t xml:space="preserve">   bacteria    </w:t>
      </w:r>
      <w:r>
        <w:t xml:space="preserve">   mice    </w:t>
      </w:r>
      <w:r>
        <w:t xml:space="preserve">   men    </w:t>
      </w:r>
      <w:r>
        <w:t xml:space="preserve">   dwarves    </w:t>
      </w:r>
      <w:r>
        <w:t xml:space="preserve">   elves    </w:t>
      </w:r>
      <w:r>
        <w:t xml:space="preserve">   loaves    </w:t>
      </w:r>
      <w:r>
        <w:t xml:space="preserve">   hippopotamuses    </w:t>
      </w:r>
      <w:r>
        <w:t xml:space="preserve">   people    </w:t>
      </w:r>
      <w:r>
        <w:t xml:space="preserve">   cod    </w:t>
      </w:r>
      <w:r>
        <w:t xml:space="preserve">   children    </w:t>
      </w:r>
      <w:r>
        <w:t xml:space="preserve">   women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</dc:title>
  <dcterms:created xsi:type="dcterms:W3CDTF">2021-10-11T14:35:27Z</dcterms:created>
  <dcterms:modified xsi:type="dcterms:W3CDTF">2021-10-11T14:35:27Z</dcterms:modified>
</cp:coreProperties>
</file>