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lost my car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Pesky insects at picnics.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STA, our community includes many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made so many _________________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eat these for a sweet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a test, you may have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need a lot of _______________ for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 me your __________ O Lord!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Sometimes, people have birthday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read these before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found between two hills or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196 ________________ 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human beings can giggle and coo.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go to lunch, our food is served on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our class, we are using a reading series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Gene had all students at STA complete prayer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winter, the _________________ may be white or gray.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 </dc:title>
  <dcterms:created xsi:type="dcterms:W3CDTF">2021-10-11T14:34:00Z</dcterms:created>
  <dcterms:modified xsi:type="dcterms:W3CDTF">2021-10-11T14:34:00Z</dcterms:modified>
</cp:coreProperties>
</file>