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beds    </w:t>
      </w:r>
      <w:r>
        <w:t xml:space="preserve">   geese    </w:t>
      </w:r>
      <w:r>
        <w:t xml:space="preserve">   people    </w:t>
      </w:r>
      <w:r>
        <w:t xml:space="preserve">   flies    </w:t>
      </w:r>
      <w:r>
        <w:t xml:space="preserve">   pencils    </w:t>
      </w:r>
      <w:r>
        <w:t xml:space="preserve">   cups    </w:t>
      </w:r>
      <w:r>
        <w:t xml:space="preserve">   angels    </w:t>
      </w:r>
      <w:r>
        <w:t xml:space="preserve">   actresses    </w:t>
      </w:r>
      <w:r>
        <w:t xml:space="preserve">   leaves    </w:t>
      </w:r>
      <w:r>
        <w:t xml:space="preserve">   wolves    </w:t>
      </w:r>
      <w:r>
        <w:t xml:space="preserve">   houses    </w:t>
      </w:r>
      <w:r>
        <w:t xml:space="preserve">   babies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 Word Search</dc:title>
  <dcterms:created xsi:type="dcterms:W3CDTF">2021-10-11T14:35:22Z</dcterms:created>
  <dcterms:modified xsi:type="dcterms:W3CDTF">2021-10-11T14:35:22Z</dcterms:modified>
</cp:coreProperties>
</file>