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Rule 4 Words ending in y</w:t>
      </w:r>
    </w:p>
    <w:p>
      <w:pPr>
        <w:pStyle w:val="Questions"/>
      </w:pPr>
      <w:r>
        <w:t xml:space="preserve">1. AYD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NMOYKE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LFY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ERCHRY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PPUYP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YRAT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LYROELT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RLBRIYA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AYSTA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EMYEN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VYALEL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DYLEA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YTSRO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KEY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Rule 4 Words ending in y</dc:title>
  <dcterms:created xsi:type="dcterms:W3CDTF">2021-10-11T14:35:14Z</dcterms:created>
  <dcterms:modified xsi:type="dcterms:W3CDTF">2021-10-11T14:35:14Z</dcterms:modified>
</cp:coreProperties>
</file>