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Skylar tried on ____ for picture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Dominik carried _____ to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Shelly cooks dinner and Ms. S cleans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 got water in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 ___ seeds in the spring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lunch ladies make many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Colby busted his chin and had to get eleven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Jackson is  two ____ taller than Andrew.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more _____ than boys in my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Dianna wears_____, so does Anthony!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Malakai has two ____ of math homework to complete.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Stinar and Mrs. Nimo are Mrs. Jones's_____.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Jamie-Lyn and Christian like their soccer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glass shattered into____ when it hit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the word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plural form of the word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Hayden is excited we only have four___ of school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and Queen had many___.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dad dislikes doing the _______, more than cleaning the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Mathew ______ for more snow.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Vocabulary Words</dc:title>
  <dcterms:created xsi:type="dcterms:W3CDTF">2021-10-11T14:34:59Z</dcterms:created>
  <dcterms:modified xsi:type="dcterms:W3CDTF">2021-10-11T14:34:59Z</dcterms:modified>
</cp:coreProperties>
</file>