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 Word Scramble</w:t>
      </w:r>
    </w:p>
    <w:p>
      <w:pPr>
        <w:pStyle w:val="Questions"/>
      </w:pPr>
      <w:r>
        <w:t xml:space="preserve">1. BEEHSNC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UBSSES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EBSXO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CSOBKL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UBSG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KSOOB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PPSLEA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WSVLOE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DEHICST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SCWTHEI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VLAHES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NLCDIRHE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NOEMW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SOCLKC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EKNTSBLA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IARSCH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FSHLSEA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Word Scramble</dc:title>
  <dcterms:created xsi:type="dcterms:W3CDTF">2021-10-11T14:34:41Z</dcterms:created>
  <dcterms:modified xsi:type="dcterms:W3CDTF">2021-10-11T14:34:41Z</dcterms:modified>
</cp:coreProperties>
</file>