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Months    </w:t>
      </w:r>
      <w:r>
        <w:t xml:space="preserve">   Friends    </w:t>
      </w:r>
      <w:r>
        <w:t xml:space="preserve">   Students    </w:t>
      </w:r>
      <w:r>
        <w:t xml:space="preserve">   Teachers    </w:t>
      </w:r>
      <w:r>
        <w:t xml:space="preserve">   Waxes    </w:t>
      </w:r>
      <w:r>
        <w:t xml:space="preserve">   Dresses    </w:t>
      </w:r>
      <w:r>
        <w:t xml:space="preserve">   Pitches    </w:t>
      </w:r>
      <w:r>
        <w:t xml:space="preserve">   Windows    </w:t>
      </w:r>
      <w:r>
        <w:t xml:space="preserve">   Glasses    </w:t>
      </w:r>
      <w:r>
        <w:t xml:space="preserve">   Classes    </w:t>
      </w:r>
      <w:r>
        <w:t xml:space="preserve">   Hutches    </w:t>
      </w:r>
      <w:r>
        <w:t xml:space="preserve">   Quizzes    </w:t>
      </w:r>
      <w:r>
        <w:t xml:space="preserve">   Lunches    </w:t>
      </w:r>
      <w:r>
        <w:t xml:space="preserve">   Pencils    </w:t>
      </w:r>
      <w:r>
        <w:t xml:space="preserve">   Treats    </w:t>
      </w:r>
      <w:r>
        <w:t xml:space="preserve">   Foxes    </w:t>
      </w:r>
      <w:r>
        <w:t xml:space="preserve">   Bananas    </w:t>
      </w:r>
      <w:r>
        <w:t xml:space="preserve">   Tables    </w:t>
      </w:r>
      <w:r>
        <w:t xml:space="preserve">   Desks    </w:t>
      </w:r>
      <w:r>
        <w:t xml:space="preserve">   Churches    </w:t>
      </w:r>
      <w:r>
        <w:t xml:space="preserve">   Beaches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 Words </dc:title>
  <dcterms:created xsi:type="dcterms:W3CDTF">2021-10-11T14:34:08Z</dcterms:created>
  <dcterms:modified xsi:type="dcterms:W3CDTF">2021-10-11T14:34:08Z</dcterms:modified>
</cp:coreProperties>
</file>