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Words - adding "s" or "es"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ashes    </w:t>
      </w:r>
      <w:r>
        <w:t xml:space="preserve">   lunches    </w:t>
      </w:r>
      <w:r>
        <w:t xml:space="preserve">   crashes    </w:t>
      </w:r>
      <w:r>
        <w:t xml:space="preserve">   splashes    </w:t>
      </w:r>
      <w:r>
        <w:t xml:space="preserve">   gloves    </w:t>
      </w:r>
      <w:r>
        <w:t xml:space="preserve">   places    </w:t>
      </w:r>
      <w:r>
        <w:t xml:space="preserve">   kisses    </w:t>
      </w:r>
      <w:r>
        <w:t xml:space="preserve">   churches    </w:t>
      </w:r>
      <w:r>
        <w:t xml:space="preserve">   speeches    </w:t>
      </w:r>
      <w:r>
        <w:t xml:space="preserve">   branches    </w:t>
      </w:r>
      <w:r>
        <w:t xml:space="preserve">   eyelashes    </w:t>
      </w:r>
      <w:r>
        <w:t xml:space="preserve">   mixes    </w:t>
      </w:r>
      <w:r>
        <w:t xml:space="preserve">   wishes    </w:t>
      </w:r>
      <w:r>
        <w:t xml:space="preserve">   foxes    </w:t>
      </w:r>
      <w:r>
        <w:t xml:space="preserve">   changes    </w:t>
      </w:r>
      <w:r>
        <w:t xml:space="preserve">   peaches    </w:t>
      </w:r>
      <w:r>
        <w:t xml:space="preserve">   horses    </w:t>
      </w:r>
      <w:r>
        <w:t xml:space="preserve">   buses    </w:t>
      </w:r>
      <w:r>
        <w:t xml:space="preserve">   leashes    </w:t>
      </w:r>
      <w:r>
        <w:t xml:space="preserve">   voices    </w:t>
      </w:r>
      <w:r>
        <w:t xml:space="preserve">   scratches    </w:t>
      </w:r>
      <w:r>
        <w:t xml:space="preserve">   taxes    </w:t>
      </w:r>
      <w:r>
        <w:t xml:space="preserve">   benches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Words - adding "s" or "es"</dc:title>
  <dcterms:created xsi:type="dcterms:W3CDTF">2021-10-11T14:34:47Z</dcterms:created>
  <dcterms:modified xsi:type="dcterms:W3CDTF">2021-10-11T14:34:47Z</dcterms:modified>
</cp:coreProperties>
</file>