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Branches    </w:t>
      </w:r>
      <w:r>
        <w:t xml:space="preserve">   Ashes    </w:t>
      </w:r>
      <w:r>
        <w:t xml:space="preserve">   Crashes    </w:t>
      </w:r>
      <w:r>
        <w:t xml:space="preserve">   Splashes    </w:t>
      </w:r>
      <w:r>
        <w:t xml:space="preserve">   Eyelashes    </w:t>
      </w:r>
      <w:r>
        <w:t xml:space="preserve">   Changes    </w:t>
      </w:r>
      <w:r>
        <w:t xml:space="preserve">   Places    </w:t>
      </w:r>
      <w:r>
        <w:t xml:space="preserve">   Horses    </w:t>
      </w:r>
      <w:r>
        <w:t xml:space="preserve">   Voices    </w:t>
      </w:r>
      <w:r>
        <w:t xml:space="preserve">   Buses    </w:t>
      </w:r>
      <w:r>
        <w:t xml:space="preserve">   Scratches    </w:t>
      </w:r>
      <w:r>
        <w:t xml:space="preserve">   Peaches    </w:t>
      </w:r>
      <w:r>
        <w:t xml:space="preserve">   Lunches    </w:t>
      </w:r>
      <w:r>
        <w:t xml:space="preserve">   Speeches    </w:t>
      </w:r>
      <w:r>
        <w:t xml:space="preserve">   Leashes    </w:t>
      </w:r>
      <w:r>
        <w:t xml:space="preserve">   Wishes    </w:t>
      </w:r>
      <w:r>
        <w:t xml:space="preserve">   Mixes    </w:t>
      </w:r>
      <w:r>
        <w:t xml:space="preserve">   Taxes    </w:t>
      </w:r>
      <w:r>
        <w:t xml:space="preserve">   Kisses    </w:t>
      </w:r>
      <w:r>
        <w:t xml:space="preserve">   Churches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Words </dc:title>
  <dcterms:created xsi:type="dcterms:W3CDTF">2021-10-11T14:34:17Z</dcterms:created>
  <dcterms:modified xsi:type="dcterms:W3CDTF">2021-10-11T14:34:17Z</dcterms:modified>
</cp:coreProperties>
</file>