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Words ending in "F"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selves    </w:t>
      </w:r>
      <w:r>
        <w:t xml:space="preserve">   self    </w:t>
      </w:r>
      <w:r>
        <w:t xml:space="preserve">   leaves    </w:t>
      </w:r>
      <w:r>
        <w:t xml:space="preserve">   leaf    </w:t>
      </w:r>
      <w:r>
        <w:t xml:space="preserve">   scarves    </w:t>
      </w:r>
      <w:r>
        <w:t xml:space="preserve">   scarf    </w:t>
      </w:r>
      <w:r>
        <w:t xml:space="preserve">   calves    </w:t>
      </w:r>
      <w:r>
        <w:t xml:space="preserve">   calf    </w:t>
      </w:r>
      <w:r>
        <w:t xml:space="preserve">   elves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Words ending in "F"</dc:title>
  <dcterms:created xsi:type="dcterms:W3CDTF">2021-10-11T14:34:52Z</dcterms:created>
  <dcterms:modified xsi:type="dcterms:W3CDTF">2021-10-11T14:34:52Z</dcterms:modified>
</cp:coreProperties>
</file>