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Plural form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king’s daughters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Very important tribal leaders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Christians worship in these buildings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Can milk these animals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female version of gentlemen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Musical instruments with black and white keys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We wear them around our necks to keep warm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Husbands have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opposite of grown-ups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They swing from trees by their tails and love eating bananas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Very steep, rocky parts of a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Annoying, buzzing insects that can make us itch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We use these to bite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Another word for stones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 vehicles used to transport lots of people at the same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Baby dogs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round, red fruit used in salad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Hard, sweet, baked goods that are often eaten with a cup of tea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These horse-like animals bray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We calculate these in maths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They ride on broomstick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Another words for noughts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Plural form</dc:title>
  <dcterms:created xsi:type="dcterms:W3CDTF">2021-10-11T14:35:10Z</dcterms:created>
  <dcterms:modified xsi:type="dcterms:W3CDTF">2021-10-11T14:35:10Z</dcterms:modified>
</cp:coreProperties>
</file>