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 nouns ending in 'es'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Foxes    </w:t>
      </w:r>
      <w:r>
        <w:t xml:space="preserve">   Dishes    </w:t>
      </w:r>
      <w:r>
        <w:t xml:space="preserve">   Taxes    </w:t>
      </w:r>
      <w:r>
        <w:t xml:space="preserve">   Waxes    </w:t>
      </w:r>
      <w:r>
        <w:t xml:space="preserve">   Lunches    </w:t>
      </w:r>
      <w:r>
        <w:t xml:space="preserve">   Bushes    </w:t>
      </w:r>
      <w:r>
        <w:t xml:space="preserve">   Boxes    </w:t>
      </w:r>
      <w:r>
        <w:t xml:space="preserve">   Ostriches    </w:t>
      </w:r>
      <w:r>
        <w:t xml:space="preserve">   Buses    </w:t>
      </w:r>
      <w:r>
        <w:t xml:space="preserve">   Churches    </w:t>
      </w:r>
      <w:r>
        <w:t xml:space="preserve">   Losses    </w:t>
      </w:r>
      <w:r>
        <w:t xml:space="preserve">   Beaches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 nouns ending in 'es'</dc:title>
  <dcterms:created xsi:type="dcterms:W3CDTF">2021-10-11T14:34:55Z</dcterms:created>
  <dcterms:modified xsi:type="dcterms:W3CDTF">2021-10-11T14:34:55Z</dcterms:modified>
</cp:coreProperties>
</file>