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Plural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than one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one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one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more than one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 than one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 than one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one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than one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than one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than one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than one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than one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than one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than one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words</dc:title>
  <dcterms:created xsi:type="dcterms:W3CDTF">2021-10-11T14:33:46Z</dcterms:created>
  <dcterms:modified xsi:type="dcterms:W3CDTF">2021-10-11T14:33:46Z</dcterms:modified>
</cp:coreProperties>
</file>