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Pluralism and 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 morality will not exist apart from true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Heated arguments with fundamental issues of truth at 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 as a whole needs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gospel is the ________ solution to pluralism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worldview clashes provoke people to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Moral laws cannot exist without a moral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Christians should seek to _________ unbelievers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Christians mus be willing to face persecution, although in America it's seldom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two or more groups, states, or principles coexist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kingdom of ______ will endure when all other empires have crumbled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Christians must recognize truths and use them to ______ the error of their opponent's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Christians in India, China, and Saudi Arabia endure execution and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Pluralism and Christianity</dc:title>
  <dcterms:created xsi:type="dcterms:W3CDTF">2021-10-11T14:33:42Z</dcterms:created>
  <dcterms:modified xsi:type="dcterms:W3CDTF">2021-10-11T14:33:42Z</dcterms:modified>
</cp:coreProperties>
</file>