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Pluralism</w:t>
      </w:r>
    </w:p>
    <w:p>
      <w:pPr>
        <w:pStyle w:val="Questions"/>
      </w:pPr>
      <w:r>
        <w:t xml:space="preserve">1. IARPLSULM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 LHWAE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TFUHOR TAESET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PPSUYL DAN ANDEMD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 IYRSVDEIT AND CHECIO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IEDMA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ILWSMIAL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ERFE RPESS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EDRCMAITCO OEYCITS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PIOLTCSI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Pluralism</dc:title>
  <dcterms:created xsi:type="dcterms:W3CDTF">2021-10-11T14:34:45Z</dcterms:created>
  <dcterms:modified xsi:type="dcterms:W3CDTF">2021-10-11T14:34:45Z</dcterms:modified>
</cp:coreProperties>
</file>