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Plurals--Irregular and F to 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mice    </w:t>
      </w:r>
      <w:r>
        <w:t xml:space="preserve">   elves    </w:t>
      </w:r>
      <w:r>
        <w:t xml:space="preserve">   geese    </w:t>
      </w:r>
      <w:r>
        <w:t xml:space="preserve">   children    </w:t>
      </w:r>
      <w:r>
        <w:t xml:space="preserve">   people    </w:t>
      </w:r>
      <w:r>
        <w:t xml:space="preserve">   teeth    </w:t>
      </w:r>
      <w:r>
        <w:t xml:space="preserve">   leaves    </w:t>
      </w:r>
      <w:r>
        <w:t xml:space="preserve">   fish    </w:t>
      </w:r>
      <w:r>
        <w:t xml:space="preserve">   women    </w:t>
      </w:r>
      <w:r>
        <w:t xml:space="preserve">   men    </w:t>
      </w:r>
      <w:r>
        <w:t xml:space="preserve">   wolves    </w:t>
      </w:r>
      <w:r>
        <w:t xml:space="preserve">   oxen    </w:t>
      </w:r>
      <w:r>
        <w:t xml:space="preserve">   hooves    </w:t>
      </w:r>
      <w:r>
        <w:t xml:space="preserve">   halves    </w:t>
      </w:r>
      <w:r>
        <w:t xml:space="preserve">   cacti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Plurals--Irregular and F to Ves</dc:title>
  <dcterms:created xsi:type="dcterms:W3CDTF">2021-10-11T14:35:00Z</dcterms:created>
  <dcterms:modified xsi:type="dcterms:W3CDTF">2021-10-11T14:35:00Z</dcterms:modified>
</cp:coreProperties>
</file>