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parties    </w:t>
      </w:r>
      <w:r>
        <w:t xml:space="preserve">   deserts    </w:t>
      </w:r>
      <w:r>
        <w:t xml:space="preserve">   wolves    </w:t>
      </w:r>
      <w:r>
        <w:t xml:space="preserve">   foxes    </w:t>
      </w:r>
      <w:r>
        <w:t xml:space="preserve">   phones    </w:t>
      </w:r>
      <w:r>
        <w:t xml:space="preserve">   lives    </w:t>
      </w:r>
      <w:r>
        <w:t xml:space="preserve">   geese    </w:t>
      </w:r>
      <w:r>
        <w:t xml:space="preserve">   friends    </w:t>
      </w:r>
      <w:r>
        <w:t xml:space="preserve">   girls    </w:t>
      </w:r>
      <w:r>
        <w:t xml:space="preserve">   knives    </w:t>
      </w:r>
      <w:r>
        <w:t xml:space="preserve">   butterflies    </w:t>
      </w:r>
      <w:r>
        <w:t xml:space="preserve">   dictionaries    </w:t>
      </w:r>
      <w:r>
        <w:t xml:space="preserve">   monkeys    </w:t>
      </w:r>
      <w:r>
        <w:t xml:space="preserve">   bushes    </w:t>
      </w:r>
      <w:r>
        <w:t xml:space="preserve">   dresses    </w:t>
      </w:r>
      <w:r>
        <w:t xml:space="preserve">   buses    </w:t>
      </w:r>
      <w:r>
        <w:t xml:space="preserve">   watches    </w:t>
      </w:r>
      <w:r>
        <w:t xml:space="preserve">   people    </w:t>
      </w:r>
      <w:r>
        <w:t xml:space="preserve">   mice    </w:t>
      </w:r>
      <w:r>
        <w:t xml:space="preserve">   teeth    </w:t>
      </w:r>
      <w:r>
        <w:t xml:space="preserve">   potatoes    </w:t>
      </w:r>
      <w:r>
        <w:t xml:space="preserve">   leaves    </w:t>
      </w:r>
      <w:r>
        <w:t xml:space="preserve">   letters    </w:t>
      </w:r>
      <w:r>
        <w:t xml:space="preserve">   areas    </w:t>
      </w:r>
      <w:r>
        <w:t xml:space="preserve">   aborigines    </w:t>
      </w:r>
      <w:r>
        <w:t xml:space="preserve">   men    </w:t>
      </w:r>
      <w:r>
        <w:t xml:space="preserve">   houses    </w:t>
      </w:r>
      <w:r>
        <w:t xml:space="preserve">   berries    </w:t>
      </w:r>
      <w:r>
        <w:t xml:space="preserve">   children    </w:t>
      </w:r>
      <w:r>
        <w:t xml:space="preserve">   sheep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2021-10-11T14:34:40Z</dcterms:created>
  <dcterms:modified xsi:type="dcterms:W3CDTF">2021-10-11T14:34:40Z</dcterms:modified>
</cp:coreProperties>
</file>