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germs    </w:t>
      </w:r>
      <w:r>
        <w:t xml:space="preserve">   buzzes    </w:t>
      </w:r>
      <w:r>
        <w:t xml:space="preserve">   turkeys    </w:t>
      </w:r>
      <w:r>
        <w:t xml:space="preserve">   stars    </w:t>
      </w:r>
      <w:r>
        <w:t xml:space="preserve">   moons    </w:t>
      </w:r>
      <w:r>
        <w:t xml:space="preserve">   shelves    </w:t>
      </w:r>
      <w:r>
        <w:t xml:space="preserve">   elves    </w:t>
      </w:r>
      <w:r>
        <w:t xml:space="preserve">   brushes    </w:t>
      </w:r>
      <w:r>
        <w:t xml:space="preserve">   teeth    </w:t>
      </w:r>
      <w:r>
        <w:t xml:space="preserve">   puppies    </w:t>
      </w:r>
      <w:r>
        <w:t xml:space="preserve">   wolves    </w:t>
      </w:r>
      <w:r>
        <w:t xml:space="preserve">   mice    </w:t>
      </w:r>
      <w:r>
        <w:t xml:space="preserve">   babies    </w:t>
      </w:r>
      <w:r>
        <w:t xml:space="preserve">   foxes    </w:t>
      </w:r>
      <w:r>
        <w:t xml:space="preserve">   churches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2021-10-11T14:34:45Z</dcterms:created>
  <dcterms:modified xsi:type="dcterms:W3CDTF">2021-10-11T14:34:45Z</dcterms:modified>
</cp:coreProperties>
</file>