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ridiculus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equus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magistra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barba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calamus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ianua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lenta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vultus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fessus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parva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</dc:title>
  <dcterms:created xsi:type="dcterms:W3CDTF">2021-10-11T14:34:57Z</dcterms:created>
  <dcterms:modified xsi:type="dcterms:W3CDTF">2021-10-11T14:34:57Z</dcterms:modified>
</cp:coreProperties>
</file>