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thieves    </w:t>
      </w:r>
      <w:r>
        <w:t xml:space="preserve">   puffs    </w:t>
      </w:r>
      <w:r>
        <w:t xml:space="preserve">   bluffs    </w:t>
      </w:r>
      <w:r>
        <w:t xml:space="preserve">   calves    </w:t>
      </w:r>
      <w:r>
        <w:t xml:space="preserve">   elves    </w:t>
      </w:r>
      <w:r>
        <w:t xml:space="preserve">   stuffs    </w:t>
      </w:r>
      <w:r>
        <w:t xml:space="preserve">   halves    </w:t>
      </w:r>
      <w:r>
        <w:t xml:space="preserve">   leaves    </w:t>
      </w:r>
      <w:r>
        <w:t xml:space="preserve">   selves    </w:t>
      </w:r>
      <w:r>
        <w:t xml:space="preserve">   cliffs    </w:t>
      </w:r>
      <w:r>
        <w:t xml:space="preserve">   lives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2021-10-11T14:34:47Z</dcterms:created>
  <dcterms:modified xsi:type="dcterms:W3CDTF">2021-10-11T14:34:47Z</dcterms:modified>
</cp:coreProperties>
</file>