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Plurals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used a KNIFE to cut my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Let's go to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GIRL was eating an icecream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CHEF wore a funny 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live in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put on my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was hiding in the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ate HALF of a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puppy was in a BOX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put my clothes in the washing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football game was a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LEAF on the tree fell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sat on the BENCH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used my FINGER to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teacher told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and his WIFE went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my 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There's a SNAKE in my boot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have a HAMMER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was his BELIEF that his football team would 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 </dc:title>
  <dcterms:created xsi:type="dcterms:W3CDTF">2021-10-11T14:35:07Z</dcterms:created>
  <dcterms:modified xsi:type="dcterms:W3CDTF">2021-10-11T14:35:07Z</dcterms:modified>
</cp:coreProperties>
</file>