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Plurals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armies    </w:t>
      </w:r>
      <w:r>
        <w:t xml:space="preserve">   berries    </w:t>
      </w:r>
      <w:r>
        <w:t xml:space="preserve">   countries    </w:t>
      </w:r>
      <w:r>
        <w:t xml:space="preserve">   duties    </w:t>
      </w:r>
      <w:r>
        <w:t xml:space="preserve">   echoes    </w:t>
      </w:r>
      <w:r>
        <w:t xml:space="preserve">   families    </w:t>
      </w:r>
      <w:r>
        <w:t xml:space="preserve">   halves    </w:t>
      </w:r>
      <w:r>
        <w:t xml:space="preserve">   heroes    </w:t>
      </w:r>
      <w:r>
        <w:t xml:space="preserve">   hooves    </w:t>
      </w:r>
      <w:r>
        <w:t xml:space="preserve">   leaves    </w:t>
      </w:r>
      <w:r>
        <w:t xml:space="preserve">   lives    </w:t>
      </w:r>
      <w:r>
        <w:t xml:space="preserve">   parties    </w:t>
      </w:r>
      <w:r>
        <w:t xml:space="preserve">   photos    </w:t>
      </w:r>
      <w:r>
        <w:t xml:space="preserve">   pianos    </w:t>
      </w:r>
      <w:r>
        <w:t xml:space="preserve">   radios    </w:t>
      </w:r>
      <w:r>
        <w:t xml:space="preserve">   replies    </w:t>
      </w:r>
      <w:r>
        <w:t xml:space="preserve">   shelves    </w:t>
      </w:r>
      <w:r>
        <w:t xml:space="preserve">   thieves    </w:t>
      </w:r>
      <w:r>
        <w:t xml:space="preserve">   tomatoes    </w:t>
      </w:r>
      <w:r>
        <w:t xml:space="preserve">   videos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Plurals</dc:title>
  <dcterms:created xsi:type="dcterms:W3CDTF">2021-10-11T14:33:43Z</dcterms:created>
  <dcterms:modified xsi:type="dcterms:W3CDTF">2021-10-11T14:33:43Z</dcterms:modified>
</cp:coreProperties>
</file>