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busses    </w:t>
      </w:r>
      <w:r>
        <w:t xml:space="preserve">   Cacti    </w:t>
      </w:r>
      <w:r>
        <w:t xml:space="preserve">   cars    </w:t>
      </w:r>
      <w:r>
        <w:t xml:space="preserve">   chairs    </w:t>
      </w:r>
      <w:r>
        <w:t xml:space="preserve">   dentists    </w:t>
      </w:r>
      <w:r>
        <w:t xml:space="preserve">   Dice    </w:t>
      </w:r>
      <w:r>
        <w:t xml:space="preserve">   Dogs    </w:t>
      </w:r>
      <w:r>
        <w:t xml:space="preserve">   Finishes    </w:t>
      </w:r>
      <w:r>
        <w:t xml:space="preserve">   Glasses    </w:t>
      </w:r>
      <w:r>
        <w:t xml:space="preserve">   Grapefruits    </w:t>
      </w:r>
      <w:r>
        <w:t xml:space="preserve">   Hats    </w:t>
      </w:r>
      <w:r>
        <w:t xml:space="preserve">   james's    </w:t>
      </w:r>
      <w:r>
        <w:t xml:space="preserve">   Mats    </w:t>
      </w:r>
      <w:r>
        <w:t xml:space="preserve">   Mice    </w:t>
      </w:r>
      <w:r>
        <w:t xml:space="preserve">   Minds    </w:t>
      </w:r>
      <w:r>
        <w:t xml:space="preserve">   pieces    </w:t>
      </w:r>
      <w:r>
        <w:t xml:space="preserve">   Poppies    </w:t>
      </w:r>
      <w:r>
        <w:t xml:space="preserve">   puppies    </w:t>
      </w:r>
      <w:r>
        <w:t xml:space="preserve">   Resumes    </w:t>
      </w:r>
      <w:r>
        <w:t xml:space="preserve">   Sits    </w:t>
      </w:r>
      <w:r>
        <w:t xml:space="preserve">   South    </w:t>
      </w:r>
      <w:r>
        <w:t xml:space="preserve">   Starts    </w:t>
      </w:r>
      <w:r>
        <w:t xml:space="preserve">   swimmers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2021-10-11T14:33:46Z</dcterms:created>
  <dcterms:modified xsi:type="dcterms:W3CDTF">2021-10-11T14:33:46Z</dcterms:modified>
</cp:coreProperties>
</file>