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Kid's__________ are peanut butter and jelly with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people pay these before April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 certain age your body goes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into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matches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lipstick all over the face with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Claw red marks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Transportation vehicle that carries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our travels we visited many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genie can only give 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2021-10-11T14:33:40Z</dcterms:created>
  <dcterms:modified xsi:type="dcterms:W3CDTF">2021-10-11T14:33:40Z</dcterms:modified>
</cp:coreProperties>
</file>