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dinosaur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prefixes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patient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patients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prefix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dinosaurs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people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geese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braces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knives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scissors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shelves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trousers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children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scissors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trousers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oxen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recesses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canaries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crisis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crises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ladies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lenses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Plurals</dc:title>
  <dcterms:created xsi:type="dcterms:W3CDTF">2021-10-11T14:35:14Z</dcterms:created>
  <dcterms:modified xsi:type="dcterms:W3CDTF">2021-10-11T14:35:14Z</dcterms:modified>
</cp:coreProperties>
</file>