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Plurals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Choose the correct answer in brackets: I have a bad (teeth/tooth) in my mouth.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Singular form of "people"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Choose the correct answer in brackets: I have two (shelfs/shelves) in my wardrobe.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Plural form of bus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sheep, but many ______________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photo, bur many 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Choose the correct answer in brackets: I bought a bag of (potato's/potatoes)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Plural form of monkey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foot, but two 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leaf, but many 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Plurals</dc:title>
  <dcterms:created xsi:type="dcterms:W3CDTF">2021-10-11T14:35:16Z</dcterms:created>
  <dcterms:modified xsi:type="dcterms:W3CDTF">2021-10-11T14:35:16Z</dcterms:modified>
</cp:coreProperties>
</file>