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churches    </w:t>
      </w:r>
      <w:r>
        <w:t xml:space="preserve">   puddings    </w:t>
      </w:r>
      <w:r>
        <w:t xml:space="preserve">   donkeys    </w:t>
      </w:r>
      <w:r>
        <w:t xml:space="preserve">   stories    </w:t>
      </w:r>
      <w:r>
        <w:t xml:space="preserve">   dogs    </w:t>
      </w:r>
      <w:r>
        <w:t xml:space="preserve">   branches    </w:t>
      </w:r>
      <w:r>
        <w:t xml:space="preserve">   ladies    </w:t>
      </w:r>
      <w:r>
        <w:t xml:space="preserve">   monkeys    </w:t>
      </w:r>
      <w:r>
        <w:t xml:space="preserve">   puppies    </w:t>
      </w:r>
      <w:r>
        <w:t xml:space="preserve">   flies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2021-10-11T14:35:22Z</dcterms:created>
  <dcterms:modified xsi:type="dcterms:W3CDTF">2021-10-11T14:35:22Z</dcterms:modified>
</cp:coreProperties>
</file>