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curves over doorways or in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used in theater or movies to makes scenes more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gathered to attack an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fathers and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needed in a task, such as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pieces or material used to mend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magnetic devices used to determine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qualities, good or bad, by which a person impresses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tokens, such as cups, ribbons, or medals, given as signs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candies often served after meals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portable devices for storing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projectile shot from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flowerless plants growing on the ground, on trees, and on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hollows in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bivalve mollusks, often 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spectacles or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activities pursued for pleasure rather than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items which one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piece outfits consisting of bodice and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establishments for raising livestock such as cattle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2021-10-11T14:33:51Z</dcterms:created>
  <dcterms:modified xsi:type="dcterms:W3CDTF">2021-10-11T14:33:51Z</dcterms:modified>
</cp:coreProperties>
</file>