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thieves    </w:t>
      </w:r>
      <w:r>
        <w:t xml:space="preserve">   geese    </w:t>
      </w:r>
      <w:r>
        <w:t xml:space="preserve">   fish    </w:t>
      </w:r>
      <w:r>
        <w:t xml:space="preserve">   aircraft    </w:t>
      </w:r>
      <w:r>
        <w:t xml:space="preserve">   babies    </w:t>
      </w:r>
      <w:r>
        <w:t xml:space="preserve">   cities    </w:t>
      </w:r>
      <w:r>
        <w:t xml:space="preserve">   countries    </w:t>
      </w:r>
      <w:r>
        <w:t xml:space="preserve">   lives    </w:t>
      </w:r>
      <w:r>
        <w:t xml:space="preserve">   wolves    </w:t>
      </w:r>
      <w:r>
        <w:t xml:space="preserve">   wives    </w:t>
      </w:r>
      <w:r>
        <w:t xml:space="preserve">   teeth    </w:t>
      </w:r>
      <w:r>
        <w:t xml:space="preserve">   sheep    </w:t>
      </w:r>
      <w:r>
        <w:t xml:space="preserve">   scarves    </w:t>
      </w:r>
      <w:r>
        <w:t xml:space="preserve">   mice    </w:t>
      </w:r>
      <w:r>
        <w:t xml:space="preserve">   loaves    </w:t>
      </w:r>
      <w:r>
        <w:t xml:space="preserve">   halves    </w:t>
      </w:r>
      <w:r>
        <w:t xml:space="preserve">   feet    </w:t>
      </w:r>
      <w:r>
        <w:t xml:space="preserve">   knives    </w:t>
      </w:r>
      <w:r>
        <w:t xml:space="preserve">   men    </w:t>
      </w:r>
      <w:r>
        <w:t xml:space="preserve">   children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2021-10-11T14:33:58Z</dcterms:created>
  <dcterms:modified xsi:type="dcterms:W3CDTF">2021-10-11T14:33:58Z</dcterms:modified>
</cp:coreProperties>
</file>