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itch    </w:t>
      </w:r>
      <w:r>
        <w:t xml:space="preserve">   brush    </w:t>
      </w:r>
      <w:r>
        <w:t xml:space="preserve">   class    </w:t>
      </w:r>
      <w:r>
        <w:t xml:space="preserve">   quiz    </w:t>
      </w:r>
      <w:r>
        <w:t xml:space="preserve">   lunch    </w:t>
      </w:r>
      <w:r>
        <w:t xml:space="preserve">   dollar    </w:t>
      </w:r>
      <w:r>
        <w:t xml:space="preserve">   once    </w:t>
      </w:r>
      <w:r>
        <w:t xml:space="preserve">   wanted    </w:t>
      </w:r>
      <w:r>
        <w:t xml:space="preserve">   off    </w:t>
      </w:r>
      <w:r>
        <w:t xml:space="preserve">   said    </w:t>
      </w:r>
      <w:r>
        <w:t xml:space="preserve">   box    </w:t>
      </w:r>
      <w:r>
        <w:t xml:space="preserve">   place    </w:t>
      </w:r>
      <w:r>
        <w:t xml:space="preserve">   fix    </w:t>
      </w:r>
      <w:r>
        <w:t xml:space="preserve">   guess    </w:t>
      </w:r>
      <w:r>
        <w:t xml:space="preserve">   glass    </w:t>
      </w:r>
      <w:r>
        <w:t xml:space="preserve">   kiss    </w:t>
      </w:r>
      <w:r>
        <w:t xml:space="preserve">   wash    </w:t>
      </w:r>
      <w:r>
        <w:t xml:space="preserve">   buzz    </w:t>
      </w:r>
      <w:r>
        <w:t xml:space="preserve">   watch    </w:t>
      </w:r>
      <w:r>
        <w:t xml:space="preserve">   voice    </w:t>
      </w:r>
      <w:r>
        <w:t xml:space="preserve">   crash    </w:t>
      </w:r>
      <w:r>
        <w:t xml:space="preserve">   speech    </w:t>
      </w:r>
      <w:r>
        <w:t xml:space="preserve">   pitch    </w:t>
      </w:r>
      <w:r>
        <w:t xml:space="preserve">   wish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2021-10-11T14:34:06Z</dcterms:created>
  <dcterms:modified xsi:type="dcterms:W3CDTF">2021-10-11T14:34:06Z</dcterms:modified>
</cp:coreProperties>
</file>