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SHELVES    </w:t>
      </w:r>
      <w:r>
        <w:t xml:space="preserve">   LOAVES    </w:t>
      </w:r>
      <w:r>
        <w:t xml:space="preserve">   KNIVES    </w:t>
      </w:r>
      <w:r>
        <w:t xml:space="preserve">   ELVES    </w:t>
      </w:r>
      <w:r>
        <w:t xml:space="preserve">   SCARVES    </w:t>
      </w:r>
      <w:r>
        <w:t xml:space="preserve">   LIVES    </w:t>
      </w:r>
      <w:r>
        <w:t xml:space="preserve">   HALVES    </w:t>
      </w:r>
      <w:r>
        <w:t xml:space="preserve">   CALVES    </w:t>
      </w:r>
      <w:r>
        <w:t xml:space="preserve">   HOBBIES    </w:t>
      </w:r>
      <w:r>
        <w:t xml:space="preserve">   PUPPIES    </w:t>
      </w:r>
      <w:r>
        <w:t xml:space="preserve">   STORIES    </w:t>
      </w:r>
      <w:r>
        <w:t xml:space="preserve">   FAIRIES    </w:t>
      </w:r>
      <w:r>
        <w:t xml:space="preserve">   WORRIES    </w:t>
      </w:r>
      <w:r>
        <w:t xml:space="preserve">   LIBRARIES    </w:t>
      </w:r>
      <w:r>
        <w:t xml:space="preserve">   PARTIES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2021-10-11T14:34:11Z</dcterms:created>
  <dcterms:modified xsi:type="dcterms:W3CDTF">2021-10-11T14:34:11Z</dcterms:modified>
</cp:coreProperties>
</file>