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babies    </w:t>
      </w:r>
      <w:r>
        <w:t xml:space="preserve">   baby    </w:t>
      </w:r>
      <w:r>
        <w:t xml:space="preserve">   copies    </w:t>
      </w:r>
      <w:r>
        <w:t xml:space="preserve">   copy    </w:t>
      </w:r>
      <w:r>
        <w:t xml:space="preserve">   carries    </w:t>
      </w:r>
      <w:r>
        <w:t xml:space="preserve">   carry    </w:t>
      </w:r>
      <w:r>
        <w:t xml:space="preserve">   replies    </w:t>
      </w:r>
      <w:r>
        <w:t xml:space="preserve">   reply    </w:t>
      </w:r>
      <w:r>
        <w:t xml:space="preserve">   tries    </w:t>
      </w:r>
      <w:r>
        <w:t xml:space="preserve">   try    </w:t>
      </w:r>
      <w:r>
        <w:t xml:space="preserve">   flies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Plurals</dc:title>
  <dcterms:created xsi:type="dcterms:W3CDTF">2021-10-11T14:34:13Z</dcterms:created>
  <dcterms:modified xsi:type="dcterms:W3CDTF">2021-10-11T14:34:13Z</dcterms:modified>
</cp:coreProperties>
</file>