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 Week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cacti    </w:t>
      </w:r>
      <w:r>
        <w:t xml:space="preserve">   fungi    </w:t>
      </w:r>
      <w:r>
        <w:t xml:space="preserve">   geese    </w:t>
      </w:r>
      <w:r>
        <w:t xml:space="preserve">   hippopotami    </w:t>
      </w:r>
      <w:r>
        <w:t xml:space="preserve">   kangaroos    </w:t>
      </w:r>
      <w:r>
        <w:t xml:space="preserve">   pianos    </w:t>
      </w:r>
      <w:r>
        <w:t xml:space="preserve">   plurals    </w:t>
      </w:r>
      <w:r>
        <w:t xml:space="preserve">   potatoes    </w:t>
      </w:r>
      <w:r>
        <w:t xml:space="preserve">   sheep    </w:t>
      </w:r>
      <w:r>
        <w:t xml:space="preserve">   solos    </w:t>
      </w:r>
      <w:r>
        <w:t xml:space="preserve">   tattoos    </w:t>
      </w:r>
      <w:r>
        <w:t xml:space="preserve">   teeth    </w:t>
      </w:r>
      <w:r>
        <w:t xml:space="preserve">   tomatoes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Week B</dc:title>
  <dcterms:created xsi:type="dcterms:W3CDTF">2021-10-11T14:34:26Z</dcterms:created>
  <dcterms:modified xsi:type="dcterms:W3CDTF">2021-10-11T14:34:26Z</dcterms:modified>
</cp:coreProperties>
</file>