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Plurals - Words ending in sh, ch, or 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lunch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Plurals - Words ending in sh, ch, or s</dc:title>
  <dcterms:created xsi:type="dcterms:W3CDTF">2021-10-11T14:35:02Z</dcterms:created>
  <dcterms:modified xsi:type="dcterms:W3CDTF">2021-10-11T14:35:02Z</dcterms:modified>
</cp:coreProperties>
</file>