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 and Singulars</w:t>
      </w:r>
    </w:p>
    <w:p>
      <w:pPr>
        <w:pStyle w:val="Questions"/>
      </w:pPr>
      <w:r>
        <w:t xml:space="preserve">1. ASESNK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PLEEOP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SENORCITU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UNSECLH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ASETX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EVWSI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SAGSES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OATSPOTE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EGEES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 and Singulars</dc:title>
  <dcterms:created xsi:type="dcterms:W3CDTF">2021-10-11T14:34:31Z</dcterms:created>
  <dcterms:modified xsi:type="dcterms:W3CDTF">2021-10-11T14:34:31Z</dcterms:modified>
</cp:coreProperties>
</file>