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 plural- дом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Plural eveingings - вечер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Plural passport- паспорт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Plural daughter- дочь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Plural child- ребёнок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Plural chairs- стул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Plural addresses (m)- адрес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Plural mother- мать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Plural city- город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Plural forest- лес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Plural cook- повар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Plural tree- дерево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Plural sisters- сестра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Plural son- сын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Plural eyes- глаз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Plural people- человек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Plural Friends- друг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Plural sweat- свитер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Plural teacher (m)- учитель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Plural colour- цвет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Plural brother- брат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2021-10-11T14:34:23Z</dcterms:created>
  <dcterms:modified xsi:type="dcterms:W3CDTF">2021-10-11T14:34:23Z</dcterms:modified>
</cp:coreProperties>
</file>