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babies    </w:t>
      </w:r>
      <w:r>
        <w:t xml:space="preserve">   baby    </w:t>
      </w:r>
      <w:r>
        <w:t xml:space="preserve">   berries    </w:t>
      </w:r>
      <w:r>
        <w:t xml:space="preserve">   berry    </w:t>
      </w:r>
      <w:r>
        <w:t xml:space="preserve">   flies    </w:t>
      </w:r>
      <w:r>
        <w:t xml:space="preserve">   fly    </w:t>
      </w:r>
      <w:r>
        <w:t xml:space="preserve">   life    </w:t>
      </w:r>
      <w:r>
        <w:t xml:space="preserve">   lives    </w:t>
      </w:r>
      <w:r>
        <w:t xml:space="preserve">   shelf    </w:t>
      </w:r>
      <w:r>
        <w:t xml:space="preserve">   shelves    </w:t>
      </w:r>
      <w:r>
        <w:t xml:space="preserve">   spies    </w:t>
      </w:r>
      <w:r>
        <w:t xml:space="preserve">   spy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2021-10-11T14:34:24Z</dcterms:created>
  <dcterms:modified xsi:type="dcterms:W3CDTF">2021-10-11T14:34:24Z</dcterms:modified>
</cp:coreProperties>
</file>