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adapt or be adapted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acting out and guessing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an _______________ way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businesses or companies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pets come with lots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or procedure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or phrase inserted into a passage as an afterthought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story, poem, or picture that can be interpreted to reveal a hidden meaning or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 has __________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plural for platypus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useful or valuable 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2021-10-11T14:34:32Z</dcterms:created>
  <dcterms:modified xsi:type="dcterms:W3CDTF">2021-10-11T14:34:32Z</dcterms:modified>
</cp:coreProperties>
</file>