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glasses    </w:t>
      </w:r>
      <w:r>
        <w:t xml:space="preserve">   crashes    </w:t>
      </w:r>
      <w:r>
        <w:t xml:space="preserve">   benches    </w:t>
      </w:r>
      <w:r>
        <w:t xml:space="preserve">   lunches    </w:t>
      </w:r>
      <w:r>
        <w:t xml:space="preserve">   peaches    </w:t>
      </w:r>
      <w:r>
        <w:t xml:space="preserve">   beaches    </w:t>
      </w:r>
      <w:r>
        <w:t xml:space="preserve">   bushes    </w:t>
      </w:r>
      <w:r>
        <w:t xml:space="preserve">   brushes    </w:t>
      </w:r>
      <w:r>
        <w:t xml:space="preserve">   buzzes    </w:t>
      </w:r>
      <w:r>
        <w:t xml:space="preserve">   classes    </w:t>
      </w:r>
      <w:r>
        <w:t xml:space="preserve">   wishes    </w:t>
      </w:r>
      <w:r>
        <w:t xml:space="preserve">   buses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es</dc:title>
  <dcterms:created xsi:type="dcterms:W3CDTF">2021-10-11T14:34:33Z</dcterms:created>
  <dcterms:modified xsi:type="dcterms:W3CDTF">2021-10-11T14:34:33Z</dcterms:modified>
</cp:coreProperties>
</file>