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mangoes    </w:t>
      </w:r>
      <w:r>
        <w:t xml:space="preserve">   mango    </w:t>
      </w:r>
      <w:r>
        <w:t xml:space="preserve">   potatoes    </w:t>
      </w:r>
      <w:r>
        <w:t xml:space="preserve">   potato    </w:t>
      </w:r>
      <w:r>
        <w:t xml:space="preserve">   bananas    </w:t>
      </w:r>
      <w:r>
        <w:t xml:space="preserve">   banana    </w:t>
      </w:r>
      <w:r>
        <w:t xml:space="preserve">   witches    </w:t>
      </w:r>
      <w:r>
        <w:t xml:space="preserve">   witch    </w:t>
      </w:r>
      <w:r>
        <w:t xml:space="preserve">   buses    </w:t>
      </w:r>
      <w:r>
        <w:t xml:space="preserve">   bus    </w:t>
      </w:r>
      <w:r>
        <w:t xml:space="preserve">   women    </w:t>
      </w:r>
      <w:r>
        <w:t xml:space="preserve">   woman    </w:t>
      </w:r>
      <w:r>
        <w:t xml:space="preserve">   sheep    </w:t>
      </w:r>
      <w:r>
        <w:t xml:space="preserve">   lives    </w:t>
      </w:r>
      <w:r>
        <w:t xml:space="preserve">   life    </w:t>
      </w:r>
      <w:r>
        <w:t xml:space="preserve">   knives    </w:t>
      </w:r>
      <w:r>
        <w:t xml:space="preserve">   knife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</dc:title>
  <dcterms:created xsi:type="dcterms:W3CDTF">2021-10-11T14:34:35Z</dcterms:created>
  <dcterms:modified xsi:type="dcterms:W3CDTF">2021-10-11T14:34:35Z</dcterms:modified>
</cp:coreProperties>
</file>