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 rules 1, 2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ponies    </w:t>
      </w:r>
      <w:r>
        <w:t xml:space="preserve">   pony    </w:t>
      </w:r>
      <w:r>
        <w:t xml:space="preserve">   cherries    </w:t>
      </w:r>
      <w:r>
        <w:t xml:space="preserve">   cherry    </w:t>
      </w:r>
      <w:r>
        <w:t xml:space="preserve">   flies    </w:t>
      </w:r>
      <w:r>
        <w:t xml:space="preserve">   fly    </w:t>
      </w:r>
      <w:r>
        <w:t xml:space="preserve">   armies    </w:t>
      </w:r>
      <w:r>
        <w:t xml:space="preserve">   army    </w:t>
      </w:r>
      <w:r>
        <w:t xml:space="preserve">   ferries    </w:t>
      </w:r>
      <w:r>
        <w:t xml:space="preserve">   ferry    </w:t>
      </w:r>
      <w:r>
        <w:t xml:space="preserve">   daisies    </w:t>
      </w:r>
      <w:r>
        <w:t xml:space="preserve">   daisy    </w:t>
      </w:r>
      <w:r>
        <w:t xml:space="preserve">   waltzes    </w:t>
      </w:r>
      <w:r>
        <w:t xml:space="preserve">   waltz    </w:t>
      </w:r>
      <w:r>
        <w:t xml:space="preserve">   buses    </w:t>
      </w:r>
      <w:r>
        <w:t xml:space="preserve">   bus    </w:t>
      </w:r>
      <w:r>
        <w:t xml:space="preserve">   wishes    </w:t>
      </w:r>
      <w:r>
        <w:t xml:space="preserve">   wish    </w:t>
      </w:r>
      <w:r>
        <w:t xml:space="preserve">   losses    </w:t>
      </w:r>
      <w:r>
        <w:t xml:space="preserve">   loss    </w:t>
      </w:r>
      <w:r>
        <w:t xml:space="preserve">   foxes    </w:t>
      </w:r>
      <w:r>
        <w:t xml:space="preserve">   fox    </w:t>
      </w:r>
      <w:r>
        <w:t xml:space="preserve">   dishes    </w:t>
      </w:r>
      <w:r>
        <w:t xml:space="preserve">   dish    </w:t>
      </w:r>
      <w:r>
        <w:t xml:space="preserve">   boxes    </w:t>
      </w:r>
      <w:r>
        <w:t xml:space="preserve">   box    </w:t>
      </w:r>
      <w:r>
        <w:t xml:space="preserve">   flowers    </w:t>
      </w:r>
      <w:r>
        <w:t xml:space="preserve">   flower    </w:t>
      </w:r>
      <w:r>
        <w:t xml:space="preserve">   shoes    </w:t>
      </w:r>
      <w:r>
        <w:t xml:space="preserve">   shoe    </w:t>
      </w:r>
      <w:r>
        <w:t xml:space="preserve">   bananas    </w:t>
      </w:r>
      <w:r>
        <w:t xml:space="preserve">   banana    </w:t>
      </w:r>
      <w:r>
        <w:t xml:space="preserve">   desks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rules 1, 2 and 3</dc:title>
  <dcterms:created xsi:type="dcterms:W3CDTF">2021-10-11T14:34:18Z</dcterms:created>
  <dcterms:modified xsi:type="dcterms:W3CDTF">2021-10-11T14:34:18Z</dcterms:modified>
</cp:coreProperties>
</file>