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 -s and -es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tutor    </w:t>
      </w:r>
      <w:r>
        <w:t xml:space="preserve">   chores    </w:t>
      </w:r>
      <w:r>
        <w:t xml:space="preserve">   index    </w:t>
      </w:r>
      <w:r>
        <w:t xml:space="preserve">   glossary    </w:t>
      </w:r>
      <w:r>
        <w:t xml:space="preserve">   conclusion    </w:t>
      </w:r>
      <w:r>
        <w:t xml:space="preserve">   model    </w:t>
      </w:r>
      <w:r>
        <w:t xml:space="preserve">   southeamerica    </w:t>
      </w:r>
      <w:r>
        <w:t xml:space="preserve">   northamerica    </w:t>
      </w:r>
      <w:r>
        <w:t xml:space="preserve">   ordering    </w:t>
      </w:r>
      <w:r>
        <w:t xml:space="preserve">   rounding    </w:t>
      </w:r>
      <w:r>
        <w:t xml:space="preserve">   melodies    </w:t>
      </w:r>
      <w:r>
        <w:t xml:space="preserve">   packages    </w:t>
      </w:r>
      <w:r>
        <w:t xml:space="preserve">   brothers    </w:t>
      </w:r>
      <w:r>
        <w:t xml:space="preserve">   libraries    </w:t>
      </w:r>
      <w:r>
        <w:t xml:space="preserve">  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-s and -es</dc:title>
  <dcterms:created xsi:type="dcterms:W3CDTF">2021-10-11T14:33:51Z</dcterms:created>
  <dcterms:modified xsi:type="dcterms:W3CDTF">2021-10-11T14:33:51Z</dcterms:modified>
</cp:coreProperties>
</file>