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&lt;s&gt;, &lt;es&gt;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&lt;s&gt;, &lt;es&gt;</dc:title>
  <dcterms:created xsi:type="dcterms:W3CDTF">2021-10-11T14:34:57Z</dcterms:created>
  <dcterms:modified xsi:type="dcterms:W3CDTF">2021-10-11T14:34:57Z</dcterms:modified>
</cp:coreProperties>
</file>