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 that end in 'ves' or 'ies'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scarves    </w:t>
      </w:r>
      <w:r>
        <w:t xml:space="preserve">   ponies    </w:t>
      </w:r>
      <w:r>
        <w:t xml:space="preserve">   babies    </w:t>
      </w:r>
      <w:r>
        <w:t xml:space="preserve">   spies    </w:t>
      </w:r>
      <w:r>
        <w:t xml:space="preserve">   pies    </w:t>
      </w:r>
      <w:r>
        <w:t xml:space="preserve">   skies    </w:t>
      </w:r>
      <w:r>
        <w:t xml:space="preserve">   fairies    </w:t>
      </w:r>
      <w:r>
        <w:t xml:space="preserve">   armies    </w:t>
      </w:r>
      <w:r>
        <w:t xml:space="preserve">   wives    </w:t>
      </w:r>
      <w:r>
        <w:t xml:space="preserve">   calves    </w:t>
      </w:r>
      <w:r>
        <w:t xml:space="preserve">   halves    </w:t>
      </w:r>
      <w:r>
        <w:t xml:space="preserve">   knives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that end in 'ves' or 'ies'</dc:title>
  <dcterms:created xsi:type="dcterms:W3CDTF">2021-10-11T14:34:38Z</dcterms:created>
  <dcterms:modified xsi:type="dcterms:W3CDTF">2021-10-11T14:34:38Z</dcterms:modified>
</cp:coreProperties>
</file>