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Plus-Que-Parfait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ils avaient fait    </w:t>
      </w:r>
      <w:r>
        <w:t xml:space="preserve">   vous aviez fait    </w:t>
      </w:r>
      <w:r>
        <w:t xml:space="preserve">   nous avions fait    </w:t>
      </w:r>
      <w:r>
        <w:t xml:space="preserve">   elle avait fait    </w:t>
      </w:r>
      <w:r>
        <w:t xml:space="preserve">   tu avais fait    </w:t>
      </w:r>
      <w:r>
        <w:t xml:space="preserve">   j'avais fait    </w:t>
      </w:r>
      <w:r>
        <w:t xml:space="preserve">   elles étaient allés    </w:t>
      </w:r>
      <w:r>
        <w:t xml:space="preserve">   vous étiez allés    </w:t>
      </w:r>
      <w:r>
        <w:t xml:space="preserve">   nous étions allés    </w:t>
      </w:r>
      <w:r>
        <w:t xml:space="preserve">   il était allé    </w:t>
      </w:r>
      <w:r>
        <w:t xml:space="preserve">   tu étais allé    </w:t>
      </w:r>
      <w:r>
        <w:t xml:space="preserve">   j'étais allé    </w:t>
      </w:r>
      <w:r>
        <w:t xml:space="preserve">   ils avaient eu    </w:t>
      </w:r>
      <w:r>
        <w:t xml:space="preserve">   vous aviez eu    </w:t>
      </w:r>
      <w:r>
        <w:t xml:space="preserve">   nous avions eu    </w:t>
      </w:r>
      <w:r>
        <w:t xml:space="preserve">   elle avait eu    </w:t>
      </w:r>
      <w:r>
        <w:t xml:space="preserve">   tu avais eu    </w:t>
      </w:r>
      <w:r>
        <w:t xml:space="preserve">   j'avais eu    </w:t>
      </w:r>
      <w:r>
        <w:t xml:space="preserve">   elles avaient été    </w:t>
      </w:r>
      <w:r>
        <w:t xml:space="preserve">   vous aviez été    </w:t>
      </w:r>
      <w:r>
        <w:t xml:space="preserve">   nous avions été    </w:t>
      </w:r>
      <w:r>
        <w:t xml:space="preserve">   j'avais été    </w:t>
      </w:r>
      <w:r>
        <w:t xml:space="preserve">   il avait été    </w:t>
      </w:r>
      <w:r>
        <w:t xml:space="preserve">   tu avais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Plus-Que-Parfait</dc:title>
  <dcterms:created xsi:type="dcterms:W3CDTF">2021-10-11T14:35:07Z</dcterms:created>
  <dcterms:modified xsi:type="dcterms:W3CDTF">2021-10-11T14:35:07Z</dcterms:modified>
</cp:coreProperties>
</file>